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Eugene Onegin Waltz full score A 2166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Eugene Onegin Waltz full score A 2166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本书出售、求购地址：https://www.jiaokey.com/book/detail/40751563.html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关键词搜索：https://www.jiaokey.com/tag/Eugene Onegin Waltz full score A 2166.html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