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Oberon Overture full score A 2474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Oberon Overture full score A 2474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本书出售、求购地址：https://www.jiaokey.com/book/detail/40751550.html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关键词搜索：https://www.jiaokey.com/tag/Oberon Overture full score A 2474.html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