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Overture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Overture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本书出售、求购地址：https://www.jiaokey.com/book/detail/40751537.html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关键词搜索：https://www.jiaokey.com/tag/Nabucco Overture.html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