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Pelleas and Melisande Op.5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Pelleas and Melisande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本书出售、求购地址：https://www.jiaokey.com/book/detail/40751536.html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关键词搜索：https://www.jiaokey.com/tag/Pelleas and Melisande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