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Juan Tone Poem after Nicolaus Lenau Op.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Juan Tone Poem after Nicolaus Lenau Op.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本书出售、求购地址：https://www.jiaokey.com/book/detail/40751532.html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关键词搜索：https://www.jiaokey.com/tag/Don Juan Tone Poem after Nicolaus Lenau Op.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