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No.35 in D 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No.35 in 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本书出售、求购地址：https://www.jiaokey.com/book/detail/40751526.html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No.35 in 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