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No.41 In C 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No.41 In C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本书出售、求购地址：https://www.jiaokey.com/book/detail/40751522.html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No.41 In C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