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No.2 in Bb Major op.19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No.2 in Bb Major op.19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本书出售、求购地址：https://www.jiaokey.com/book/detail/40751500.html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关键词搜索：https://www.jiaokey.com/tag/Piano Concerto No.2 in Bb Major op.19.html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