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 op.20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 op.20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本书出售、求购地址：https://www.jiaokey.com/book/detail/40751480.html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关键词搜索：https://www.jiaokey.com/tag/Octet op.20.html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