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 zn a n f r e d op.115 alt nr.100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 zn a n f r e d op.115 alt nr.100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本书出售、求购地址：https://www.jiaokey.com/book/detail/40751469.html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BREITKOPF &amp; H?RTEL 出版图书：https://www.jiaokey.com/tag/BREITKOPF &amp; H?RTEL.html</w:t>
      </w:r>
    </w:p>
    <w:p>
      <w:r>
        <w:t>关键词搜索：https://www.jiaokey.com/tag/SCHUMANN  zn a n f r e d op.115 alt nr.100.html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