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бAллAды для гOлOCA B CoпPOBOждeHии фopteпиaHO</w:t>
      </w:r>
    </w:p>
    <w:p>
      <w:r>
        <w:rPr>
          <w:rFonts w:ascii="宋体" w:hAnsi="宋体" w:eastAsia="宋体"/>
          <w:sz w:val="24"/>
        </w:rPr>
        <w:t>K.л?BE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бAллAды для гOлOCA B CoпPOBOждeHии фopteпиaHO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K.л?BE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MузыкA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本书出售、求购地址：https://www.jiaokey.com/book/detail/40751437.html</w:t>
      </w:r>
    </w:p>
    <w:p>
      <w:r>
        <w:t>更多相关图书推荐：https://www.jiaokey.com</w:t>
      </w:r>
    </w:p>
    <w:p>
      <w:r>
        <w:t>K.л?BE 其他作品：https://www.jiaokey.com/tag/K.л?BE.html</w:t>
      </w:r>
    </w:p>
    <w:p>
      <w:r>
        <w:t>MузыкA 出版图书：https://www.jiaokey.com/tag/MузыкA.html</w:t>
      </w:r>
    </w:p>
    <w:p>
      <w:r>
        <w:t>关键词搜索：https://www.jiaokey.com/tag/бAллAды для гOлOCA B CoпPOBOждeHии фopteпиaHO.html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