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Du Ballet Casse-Noisette für Klavier op.71A</w:t>
      </w:r>
    </w:p>
    <w:p>
      <w:r>
        <w:rPr>
          <w:rFonts w:ascii="宋体" w:hAnsi="宋体" w:eastAsia="宋体"/>
          <w:sz w:val="24"/>
        </w:rPr>
        <w:t>P.Tscha?kowsky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Du Ballet Casse-Noisette für Klavier op.71A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P.Tscha?kowsky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本书出售、求购地址：https://www.jiaokey.com/book/detail/40751397.html</w:t>
      </w:r>
    </w:p>
    <w:p>
      <w:r>
        <w:t>更多相关图书推荐：https://www.jiaokey.com</w:t>
      </w:r>
    </w:p>
    <w:p>
      <w:r>
        <w:t>P.Tscha?kowsky 其他作品：https://www.jiaokey.com/tag/P.Tscha?kowsky.html</w:t>
      </w:r>
    </w:p>
    <w:p>
      <w:r>
        <w:t>Rob.Forberg 出版图书：https://www.jiaokey.com/tag/Rob.Forberg.html</w:t>
      </w:r>
    </w:p>
    <w:p>
      <w:r>
        <w:t>关键词搜索：https://www.jiaokey.com/tag/Suite Du Ballet Casse-Noisette für Klavier op.71A.html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