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 98 in B flat major H.I:98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 98 in B flat major H.I:98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本书出售、求购地址：https://www.jiaokey.com/book/detail/40751382.html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Edwin F.Kalmus 出版图书：https://www.jiaokey.com/tag/Edwin F.Kalmus.html</w:t>
      </w:r>
    </w:p>
    <w:p>
      <w:r>
        <w:t>关键词搜索：https://www.jiaokey.com/tag/Symphony No. 98 in B flat major H.I:98.html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