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GOLF ANATOMY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GOLF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本书出售、求购地址：https://www.jiaokey.com/book/detail/40751365.html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关键词搜索：https://www.jiaokey.com/tag/GOLF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