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MATHLETICS A SCIENTIST EXPLAINS 100 AMAZING THINGS ABOUT THE WORLD OF SPORTS</w:t>
      </w:r>
    </w:p>
    <w:p>
      <w:r>
        <w:rPr>
          <w:rFonts w:ascii="宋体" w:hAnsi="宋体" w:eastAsia="宋体"/>
          <w:sz w:val="24"/>
        </w:rPr>
        <w:t>JOHN D.BARROW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MATHLETICS A SCIENTIST EXPLAINS 100 AMAZING THINGS ABOUT THE WORLD OF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本书出售、求购地址：https://www.jiaokey.com/book/detail/40751361.html</w:t>
      </w:r>
    </w:p>
    <w:p>
      <w:r>
        <w:t>更多相关图书推荐：https://www.jiaokey.com</w:t>
      </w:r>
    </w:p>
    <w:p>
      <w:r>
        <w:t>JOHN D.BARROW 其他作品：https://www.jiaokey.com/tag/JOHN D.BARROW.html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关键词搜索：https://www.jiaokey.com/tag/MATHLETICS A SCIENTIST EXPLAINS 100 AMAZING THINGS ABOUT THE WORLD OF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