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BENDING THE AGING CURVE THE COMPLETE EXERCISE GUIDE FOR OLDER ADULTS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BENDING THE AGING CURVE THE COMPLETE EXERCISE GUIDE FOR OLDER ADULTS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本书出售、求购地址：https://www.jiaokey.com/book/detail/40751349.html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HUMAN KINETICS 出版图书：https://www.jiaokey.com/tag/HUMAN KINETICS.html</w:t>
      </w:r>
    </w:p>
    <w:p>
      <w:r>
        <w:t>关键词搜索：https://www.jiaokey.com/tag/BENDING THE AGING CURVE THE COMPLETE EXERCISE GUIDE FOR OLDER ADULTS.html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