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DICTIONARY OF FIGURE SKATING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DICTIONARY OF FIGURE SKATING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本书出售、求购地址：https://www.jiaokey.com/book/detail/40751340.html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关键词搜索：https://www.jiaokey.com/tag/HISTORICAL DICTIONARY OF FIGURE SKATING.html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