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CHESS RESULTS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CHESS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本书出售、求购地址：https://www.jiaokey.com/book/detail/40751339.html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关键词搜索：https://www.jiaokey.com/tag/CHESS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