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 WOMEN AND SPORT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 WOMEN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本书出售、求购地址：https://www.jiaokey.com/book/detail/40751286.html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关键词搜索：https://www.jiaokey.com/tag/MUSLIM WOMEN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