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MEDICINE AND TRAINING TOOLS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MEDICINE AND TRAINING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本书出售、求购地址：https://www.jiaokey.com/book/detail/40751238.html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关键词搜索：https://www.jiaokey.com/tag/SPORTS MEDICINE AND TRAINING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