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OF GAMES &amp; SPORTS(IN 7 VOL.)(VOL.VI)</w:t>
      </w:r>
    </w:p>
    <w:p>
      <w:r>
        <w:rPr>
          <w:rFonts w:ascii="宋体" w:hAnsi="宋体" w:eastAsia="宋体"/>
          <w:sz w:val="24"/>
        </w:rPr>
        <w:t>SINKU KUMAR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OF GAMES &amp; SPORTS(IN 7 VOL.)(VOL.VI)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SINKU KUMAR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KHEL SAHITYA KENDRA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本书出售、求购地址：https://www.jiaokey.com/book/detail/40751237.html</w:t>
      </w:r>
    </w:p>
    <w:p>
      <w:r>
        <w:t>更多相关图书推荐：https://www.jiaokey.com</w:t>
      </w:r>
    </w:p>
    <w:p>
      <w:r>
        <w:t>SINKU KUMAR SINGH 其他作品：https://www.jiaokey.com/tag/SINKU KUMAR SINGH.html</w:t>
      </w:r>
    </w:p>
    <w:p>
      <w:r>
        <w:t>KHEL SAHITYA KENDRA 出版图书：https://www.jiaokey.com/tag/KHEL SAHITYA KENDRA.html</w:t>
      </w:r>
    </w:p>
    <w:p>
      <w:r>
        <w:t>关键词搜索：https://www.jiaokey.com/tag/RULES OF GAMES &amp; SPORTS(IN 7 VOL.)(VOL.VI).html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