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DANCE STEPS TO SUCCESS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DANCE STEPS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本书出售、求购地址：https://www.jiaokey.com/book/detail/40751217.html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关键词搜索：https://www.jiaokey.com/tag/SOCIAL DANCE STEPS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