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GAMES FOR HEALTH:PRINCIPLES AND STRATEGIES FOR DESIGN AND EVALUATION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GAMES FOR HEALTH:PRINCIPLES AND STRATEGIES FOR DESIGN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本书出售、求购地址：https://www.jiaokey.com/book/detail/40751214.html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关键词搜索：https://www.jiaokey.com/tag/VIDEO GAMES FOR HEALTH:PRINCIPLES AND STRATEGIES FOR DESIGN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