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TO SUCCESS IN SPORT &amp; PLAY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TO SUCCESS IN SPORT &amp; PLAY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本书出售、求购地址：https://www.jiaokey.com/book/detail/40751203.html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关键词搜索：https://www.jiaokey.com/tag/SECRETS TO SUCCESS IN SPORT &amp; PLAY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