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WRESTLING INSANITY SHOOT FIRST ASK QUESTIONS LATER</w:t>
      </w:r>
    </w:p>
    <w:p>
      <w:r>
        <w:rPr>
          <w:rFonts w:ascii="宋体" w:hAnsi="宋体" w:eastAsia="宋体"/>
          <w:sz w:val="24"/>
        </w:rPr>
        <w:t>JAMES GUTTMAN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WRESTLING INSANITY SHOOT FIRST ASK QUESTIONS LATER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GUTTMAN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本书出售、求购地址：https://www.jiaokey.com/book/detail/40751186.html</w:t>
      </w:r>
    </w:p>
    <w:p>
      <w:r>
        <w:t>更多相关图书推荐：https://www.jiaokey.com</w:t>
      </w:r>
    </w:p>
    <w:p>
      <w:r>
        <w:t>JAMES GUTTMAN 其他作品：https://www.jiaokey.com/tag/JAMES GUTTMAN.html</w:t>
      </w:r>
    </w:p>
    <w:p>
      <w:r>
        <w:t>PRESENTS 出版图书：https://www.jiaokey.com/tag/PRESENTS.html</w:t>
      </w:r>
    </w:p>
    <w:p>
      <w:r>
        <w:t>关键词搜索：https://www.jiaokey.com/tag/WORLD WRESTLING INSANITY SHOOT FIRST ASK QUESTIONS LATER.html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