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EFFECTS OF β-CAROTENE</w:t>
      </w:r>
    </w:p>
    <w:p>
      <w:r>
        <w:rPr>
          <w:rFonts w:ascii="宋体" w:hAnsi="宋体" w:eastAsia="宋体"/>
          <w:sz w:val="24"/>
        </w:rPr>
        <w:t>ADRIANA MARIA NEIRA GONZALEZ AND SANDRA LUGARDO DIAZ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EFFECTS OF β-CAROTENE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ADRIANA MARIA NEIRA GONZALEZ AND SANDRA LUGARDO DIAZ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本书出售、求购地址：https://www.jiaokey.com/book/detail/40751175.html</w:t>
      </w:r>
    </w:p>
    <w:p>
      <w:r>
        <w:t>更多相关图书推荐：https://www.jiaokey.com</w:t>
      </w:r>
    </w:p>
    <w:p>
      <w:r>
        <w:t>ADRIANA MARIA NEIRA GONZALEZ AND SANDRA LUGARDO DIAZ 其他作品：https://www.jiaokey.com/tag/ADRIANA MARIA NEIRA GONZALEZ AND SANDRA LUGARDO DIAZ.html</w:t>
      </w:r>
    </w:p>
    <w:p>
      <w:r>
        <w:t>NOVA SCIENCE 出版图书：https://www.jiaokey.com/tag/NOVA SCIENCE.html</w:t>
      </w:r>
    </w:p>
    <w:p>
      <w:r>
        <w:t>关键词搜索：https://www.jiaokey.com/tag/BIOLOGICAL EFFECTS OF β-CAROTENE.html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