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PRIORITIES FOR PROFESSIONAL SPORTS INFRASTRUCTURE IN KOSOVO</w:t>
      </w:r>
    </w:p>
    <w:p>
      <w:r>
        <w:rPr>
          <w:rFonts w:ascii="宋体" w:hAnsi="宋体" w:eastAsia="宋体"/>
          <w:sz w:val="24"/>
        </w:rPr>
        <w:t>FATMIR KABASHI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PRIORITIES FOR PROFESSIONAL SPORTS INFRASTRUCTURE IN KOSOVO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FATMIR KABASHI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LAP LAMBERT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本书出售、求购地址：https://www.jiaokey.com/book/detail/40751166.html</w:t>
      </w:r>
    </w:p>
    <w:p>
      <w:r>
        <w:t>更多相关图书推荐：https://www.jiaokey.com</w:t>
      </w:r>
    </w:p>
    <w:p>
      <w:r>
        <w:t>FATMIR KABASHI 其他作品：https://www.jiaokey.com/tag/FATMIR KABASHI.html</w:t>
      </w:r>
    </w:p>
    <w:p>
      <w:r>
        <w:t>LAP LAMBERT ACADEMIC 出版图书：https://www.jiaokey.com/tag/LAP LAMBERT ACADEMIC.html</w:t>
      </w:r>
    </w:p>
    <w:p>
      <w:r>
        <w:t>关键词搜索：https://www.jiaokey.com/tag/STRATEGIC PRIORITIES FOR PROFESSIONAL SPORTS INFRASTRUCTURE IN KOSOVO.html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