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INDOOR ROWING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INDOOR ROWING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本书出售、求购地址：https://www.jiaokey.com/book/detail/40751165.html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COMPLETE GUIDE TO INDOOR ROWING.html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