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CRICKET 99.94 TIPS TO IMPROVE YOUR GAME</w:t>
      </w:r>
    </w:p>
    <w:p>
      <w:r>
        <w:rPr>
          <w:rFonts w:ascii="宋体" w:hAnsi="宋体" w:eastAsia="宋体"/>
          <w:sz w:val="24"/>
        </w:rPr>
        <w:t>KEN DAVIS NEIL BUSZARD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CRICKET 99.94 TIPS TO IMPROVE YOUR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DAVIS NEIL BUSZARD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本书出售、求购地址：https://www.jiaokey.com/book/detail/40751164.html</w:t>
      </w:r>
    </w:p>
    <w:p>
      <w:r>
        <w:t>更多相关图书推荐：https://www.jiaokey.com</w:t>
      </w:r>
    </w:p>
    <w:p>
      <w:r>
        <w:t>KEN DAVIS NEIL BUSZARD 其他作品：https://www.jiaokey.com/tag/KEN DAVIS NEIL BUSZARD.html</w:t>
      </w:r>
    </w:p>
    <w:p>
      <w:r>
        <w:t>HUMAN KINETICS 出版图书：https://www.jiaokey.com/tag/HUMAN KINETICS.html</w:t>
      </w:r>
    </w:p>
    <w:p>
      <w:r>
        <w:t>关键词搜索：https://www.jiaokey.com/tag/CRICKET 99.94 TIPS TO IMPROVE YOUR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