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EVERYOUN CAN!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EVERYOUN CAN!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本书出售、求购地址：https://www.jiaokey.com/book/detail/40751127.html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关键词搜索：https://www.jiaokey.com/tag/EVERYOUN CAN!.html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