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 AWAY PLEASE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 AWAY PLEASE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本书出售、求购地址：https://www.jiaokey.com/book/detail/40751121.html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关键词搜索：https://www.jiaokey.com/tag/PLAY AWAY PLEASE.html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