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OUT OF BOUNDS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OUT OF BOUNDS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本书出售、求购地址：https://www.jiaokey.com/book/detail/40751103.html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关键词搜索：https://www.jiaokey.com/tag/LIVING OUT OF BOUNDS.html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