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DIMENSIONS OF PHYSICAL EDUCATION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DIMENSIONS OF PHYSICAL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本书出售、求购地址：https://www.jiaokey.com/book/detail/40751086.html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关键词搜索：https://www.jiaokey.com/tag/THE DIMENSIONS OF PHYSICAL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