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DICTIONARY OF TRACK AND FIELD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DICTIONARY OF TRACK AND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本书出售、求购地址：https://www.jiaokey.com/book/detail/40751084.html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关键词搜索：https://www.jiaokey.com/tag/HISTORICAL DICTIONARY OF TRACK AND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