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THE FRONITERS OF CARDIOPULMONARY REHABILITATION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THE FRONITERS OF CARDIOPULMONARY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本书出售、求购地址：https://www.jiaokey.com/book/detail/40751067.html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关键词搜索：https://www.jiaokey.com/tag/ADVANCING THE FRONITERS OF CARDIOPULMONARY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