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DISCIPLINE AND INDULGENCE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DISCIPLINE AND INDULGENCE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本书出售、求购地址：https://www.jiaokey.com/book/detail/40751057.html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关键词搜索：https://www.jiaokey.com/tag/DISCIPLINE AND INDULGENCE.html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