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READINGS IN BODYBUILDING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READINGS IN BODYBUILDING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关键词搜索：https://www.jiaokey.com/tag/CRITICAL READINGS IN BODYBUILDING.html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