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YOGA FOR DUMMIES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YOGA FOR DUMMIES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本书出售、求购地址：https://www.jiaokey.com/book/detail/40751025.html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关键词搜索：https://www.jiaokey.com/tag/YOGA FOR DUMMIES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