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 AND THE PHILOSOPHY OF SPORT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 AND THE PHILOSOPHY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本书出售、求购地址：https://www.jiaokey.com/book/detail/40751021.html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关键词搜索：https://www.jiaokey.com/tag/PRAGMATISM AND THE PHILOSOPHY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