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GUIDE FOR COACHING YOUTH BASEBALL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GUIDE FOR COACHING YOUTH BASEBALL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本书出售、求购地址：https://www.jiaokey.com/book/detail/40750998.html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关键词搜索：https://www.jiaokey.com/tag/SURVIVAL GUIDE FOR COACHING YOUTH BASEBALL.html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