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 INSIGHTS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本书出售、求购地址：https://www.jiaokey.com/book/detail/40750975.html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关键词搜索：https://www.jiaokey.com/tag/SPORT PSYCHOLOGY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