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 MANAGEMENT AN INTRODUCTION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 MANAGEMENT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关键词搜索：https://www.jiaokey.com/tag/SPA MANAGEMENT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