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PROMOTION STRATEGIES THROUGH THE LIFE SPAN EIGHTH EDITION</w:t>
      </w:r>
    </w:p>
    <w:p>
      <w:r>
        <w:rPr>
          <w:rFonts w:ascii="宋体" w:hAnsi="宋体" w:eastAsia="宋体"/>
          <w:sz w:val="24"/>
        </w:rPr>
        <w:t>RUTH BECKMANN MURRAY  JUDITH PROCTOR ZENTNER  RICHARD YAKIMO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PROMOTION STRATEGIES THROUGH THE LIFE SPAN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BECKMANN MURRAY  JUDITH PROCTOR ZENTNER  RICHARD YAKIMO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本书出售、求购地址：https://www.jiaokey.com/book/detail/40750952.html</w:t>
      </w:r>
    </w:p>
    <w:p>
      <w:r>
        <w:t>更多相关图书推荐：https://www.jiaokey.com</w:t>
      </w:r>
    </w:p>
    <w:p>
      <w:r>
        <w:t>RUTH BECKMANN MURRAY  JUDITH PROCTOR ZENTNER  RICHARD YAKIMO 其他作品：https://www.jiaokey.com/tag/RUTH BECKMANN MURRAY  JUDITH PROCTOR ZENTNER  RICHARD YAKIMO.html</w:t>
      </w:r>
    </w:p>
    <w:p>
      <w:r>
        <w:t>PEARSON EDUCATION 出版图书：https://www.jiaokey.com/tag/PEARSON EDUCATION.html</w:t>
      </w:r>
    </w:p>
    <w:p>
      <w:r>
        <w:t>关键词搜索：https://www.jiaokey.com/tag/HEALTH PROMOTION STRATEGIES THROUGH THE LIFE SPAN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