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PILATES ANATOMY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PILATES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本书出售、求购地址：https://www.jiaokey.com/book/detail/40750933.html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关键词搜索：https://www.jiaokey.com/tag/PILATES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