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WORLD CUP 1930-2010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WORLD CUP 1930-2010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本书出售、求购地址：https://www.jiaokey.com/book/detail/40750914.html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关键词搜索：https://www.jiaokey.com/tag/A HISTORY OF THE WORLD CUP 1930-2010.html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