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ORGANISED SPORT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ORGANISED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本书出售、求购地址：https://www.jiaokey.com/book/detail/40750901.html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关键词搜索：https://www.jiaokey.com/tag/CHILDREN AND ORGANISED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