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SOCCER ANATOMY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SOCCER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本书出售、求购地址：https://www.jiaokey.com/book/detail/40750882.html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关键词搜索：https://www.jiaokey.com/tag/SOCCER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