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HIP AND PELVIS IN SPORTS MEDICINE AND PRIMARY CARE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HIP AND PELVIS IN SPORTS MEDICINE AND PRIMARY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本书出售、求购地址：https://www.jiaokey.com/book/detail/40750855.html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关键词搜索：https://www.jiaokey.com/tag/THE HIP AND PELVIS IN SPORTS MEDICINE AND PRIMARY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