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WORKBOOK FOR FUNCTIONAL ANATOMY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WORKBOOK FOR FUNCTIONAL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本书出售、求购地址：https://www.jiaokey.com/book/detail/40750854.html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关键词搜索：https://www.jiaokey.com/tag/STUDENT WORKBOOK FOR FUNCTIONAL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