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GAMES AND SPORTS JOYFUL ACTIVITIES FOR EVERYONE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GAMES AND SPORTS JOYFUL ACTIVITIES FOR EVERYONE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本书出售、求购地址：https://www.jiaokey.com/book/detail/40750840.html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关键词搜索：https://www.jiaokey.com/tag/COOPERATIVE GAMES AND SPORTS JOYFUL ACTIVITIES FOR EVERYONE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